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16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1225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Гусева Никиты Владимировича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Гусев Н.В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24076298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Гусев Н.В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Гусев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25.07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отчетом об отслеживании отправления, </w:t>
      </w:r>
      <w:r>
        <w:rPr>
          <w:rFonts w:ascii="Times New Roman" w:eastAsia="Times New Roman" w:hAnsi="Times New Roman" w:cs="Times New Roman"/>
        </w:rPr>
        <w:t>карточкой операции с ВУ</w:t>
      </w:r>
      <w:r>
        <w:rPr>
          <w:rFonts w:ascii="Times New Roman" w:eastAsia="Times New Roman" w:hAnsi="Times New Roman" w:cs="Times New Roman"/>
        </w:rPr>
        <w:t>, 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Гусев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Гусев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Гусева Никиту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0412365400765012252420111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6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4">
    <w:name w:val="cat-UserDefined grp-25 rplc-14"/>
    <w:basedOn w:val="DefaultParagraphFont"/>
  </w:style>
  <w:style w:type="character" w:customStyle="1" w:styleId="cat-UserDefinedgrp-26rplc-31">
    <w:name w:val="cat-UserDefined grp-26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